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2847"/>
      </w:tblGrid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</w:tcPr>
          <w:p w:rsidR="00850BAF" w:rsidRDefault="00E606A8">
            <w:pPr>
              <w:pStyle w:val="NameDatePeriod"/>
            </w:pPr>
            <w:bookmarkStart w:id="0" w:name="_GoBack"/>
            <w:bookmarkEnd w:id="0"/>
            <w:r>
              <w:t>Name: ___________________________________</w:t>
            </w:r>
          </w:p>
        </w:tc>
        <w:tc>
          <w:tcPr>
            <w:tcW w:w="0" w:type="auto"/>
          </w:tcPr>
          <w:p w:rsidR="00850BAF" w:rsidRDefault="00E606A8">
            <w:pPr>
              <w:pStyle w:val="NameDatePeriod"/>
              <w:jc w:val="right"/>
            </w:pPr>
            <w:r>
              <w:t>Date: ______________</w:t>
            </w:r>
          </w:p>
        </w:tc>
      </w:tr>
    </w:tbl>
    <w:p w:rsidR="00850BAF" w:rsidRDefault="00E606A8">
      <w:pPr>
        <w:pStyle w:val="PuzzleTitle"/>
      </w:pPr>
      <w:proofErr w:type="spellStart"/>
      <w:r>
        <w:t>Priroda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4.b</w:t>
      </w: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Ć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V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U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B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D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R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J</w:t>
            </w:r>
          </w:p>
        </w:tc>
      </w:tr>
      <w:tr w:rsidR="0085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S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O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N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Ž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C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M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Š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A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I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Č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P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Z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E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T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K</w:t>
            </w:r>
          </w:p>
        </w:tc>
        <w:tc>
          <w:tcPr>
            <w:tcW w:w="100" w:type="dxa"/>
            <w:vAlign w:val="center"/>
          </w:tcPr>
          <w:p w:rsidR="00850BAF" w:rsidRDefault="00E606A8">
            <w:pPr>
              <w:pStyle w:val="PuzzleMatrixLarge"/>
            </w:pPr>
            <w:r>
              <w:t>L</w:t>
            </w:r>
          </w:p>
        </w:tc>
      </w:tr>
    </w:tbl>
    <w:p w:rsidR="00850BAF" w:rsidRDefault="00E606A8">
      <w:pPr>
        <w:pStyle w:val="WordBankLarge"/>
      </w:pPr>
      <w:r>
        <w:t>   </w:t>
      </w:r>
      <w:proofErr w:type="spellStart"/>
      <w:r>
        <w:t>Životne</w:t>
      </w:r>
      <w:proofErr w:type="spellEnd"/>
      <w:r>
        <w:t> </w:t>
      </w:r>
      <w:proofErr w:type="spellStart"/>
      <w:r>
        <w:t>zajednice</w:t>
      </w:r>
      <w:proofErr w:type="spellEnd"/>
      <w:r>
        <w:t xml:space="preserve">    </w:t>
      </w:r>
      <w:r>
        <w:t>   </w:t>
      </w:r>
      <w:proofErr w:type="spellStart"/>
      <w:r>
        <w:t>Mineralne</w:t>
      </w:r>
      <w:proofErr w:type="spellEnd"/>
      <w:r>
        <w:t> </w:t>
      </w:r>
      <w:proofErr w:type="spellStart"/>
      <w:r>
        <w:t>tvari</w:t>
      </w:r>
      <w:proofErr w:type="spellEnd"/>
      <w:r>
        <w:t>       Plod       </w:t>
      </w:r>
      <w:proofErr w:type="spellStart"/>
      <w:r>
        <w:t>Sjemenka</w:t>
      </w:r>
      <w:proofErr w:type="spellEnd"/>
      <w:r>
        <w:t>       </w:t>
      </w:r>
      <w:proofErr w:type="spellStart"/>
      <w:r>
        <w:t>Stabljika</w:t>
      </w:r>
      <w:proofErr w:type="spellEnd"/>
      <w:r>
        <w:t>       </w:t>
      </w:r>
      <w:proofErr w:type="spellStart"/>
      <w:r>
        <w:t>Korijen</w:t>
      </w:r>
      <w:proofErr w:type="spellEnd"/>
      <w:r>
        <w:t>       </w:t>
      </w:r>
      <w:proofErr w:type="spellStart"/>
      <w:r>
        <w:t>Tučak</w:t>
      </w:r>
      <w:proofErr w:type="spellEnd"/>
      <w:r>
        <w:t>       </w:t>
      </w:r>
      <w:proofErr w:type="spellStart"/>
      <w:r>
        <w:t>Prašnici</w:t>
      </w:r>
      <w:proofErr w:type="spellEnd"/>
      <w:r>
        <w:t>       </w:t>
      </w:r>
      <w:proofErr w:type="spellStart"/>
      <w:r>
        <w:t>Sisavci</w:t>
      </w:r>
      <w:proofErr w:type="spellEnd"/>
      <w:r>
        <w:t>       </w:t>
      </w:r>
      <w:proofErr w:type="spellStart"/>
      <w:r>
        <w:t>Oprašivanje</w:t>
      </w:r>
      <w:proofErr w:type="spellEnd"/>
      <w:r>
        <w:t>       </w:t>
      </w:r>
      <w:proofErr w:type="spellStart"/>
      <w:r>
        <w:t>Razmnožavanje</w:t>
      </w:r>
      <w:proofErr w:type="spellEnd"/>
      <w:r>
        <w:t>       </w:t>
      </w:r>
      <w:proofErr w:type="spellStart"/>
      <w:r>
        <w:t>Stanište</w:t>
      </w:r>
      <w:proofErr w:type="spellEnd"/>
      <w:r>
        <w:t>       </w:t>
      </w:r>
      <w:proofErr w:type="spellStart"/>
      <w:r>
        <w:t>Svejedi</w:t>
      </w:r>
      <w:proofErr w:type="spellEnd"/>
      <w:r>
        <w:t>       </w:t>
      </w:r>
      <w:proofErr w:type="spellStart"/>
      <w:r>
        <w:t>Biljojedi</w:t>
      </w:r>
      <w:proofErr w:type="spellEnd"/>
      <w:r>
        <w:t>       </w:t>
      </w:r>
      <w:proofErr w:type="spellStart"/>
      <w:r>
        <w:t>Mesojedi</w:t>
      </w:r>
      <w:proofErr w:type="spellEnd"/>
      <w:r>
        <w:t>       </w:t>
      </w:r>
      <w:proofErr w:type="spellStart"/>
      <w:r>
        <w:t>Cvjetnjače</w:t>
      </w:r>
      <w:proofErr w:type="spellEnd"/>
      <w:r>
        <w:t>       </w:t>
      </w:r>
      <w:proofErr w:type="spellStart"/>
      <w:r>
        <w:t>Biljke</w:t>
      </w:r>
      <w:proofErr w:type="spellEnd"/>
      <w:r>
        <w:t>       </w:t>
      </w:r>
      <w:proofErr w:type="spellStart"/>
      <w:r>
        <w:t>Domaće</w:t>
      </w:r>
      <w:proofErr w:type="spellEnd"/>
      <w:r>
        <w:t> </w:t>
      </w:r>
      <w:proofErr w:type="spellStart"/>
      <w:r>
        <w:t>životinje</w:t>
      </w:r>
      <w:proofErr w:type="spellEnd"/>
      <w:r>
        <w:t>       </w:t>
      </w:r>
      <w:proofErr w:type="spellStart"/>
      <w:r>
        <w:t>Divlje</w:t>
      </w:r>
      <w:proofErr w:type="spellEnd"/>
      <w:r>
        <w:t> </w:t>
      </w:r>
      <w:proofErr w:type="spellStart"/>
      <w:r>
        <w:t>životinje</w:t>
      </w:r>
      <w:proofErr w:type="spellEnd"/>
      <w:r>
        <w:t xml:space="preserve">    </w:t>
      </w:r>
    </w:p>
    <w:sectPr w:rsidR="00850B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A8" w:rsidRDefault="00E606A8">
      <w:r>
        <w:separator/>
      </w:r>
    </w:p>
  </w:endnote>
  <w:endnote w:type="continuationSeparator" w:id="0">
    <w:p w:rsidR="00E606A8" w:rsidRDefault="00E6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06A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A8" w:rsidRDefault="00E606A8">
      <w:r>
        <w:separator/>
      </w:r>
    </w:p>
  </w:footnote>
  <w:footnote w:type="continuationSeparator" w:id="0">
    <w:p w:rsidR="00E606A8" w:rsidRDefault="00E6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06A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5214"/>
    <w:multiLevelType w:val="hybridMultilevel"/>
    <w:tmpl w:val="319A2AF8"/>
    <w:lvl w:ilvl="0" w:tplc="E0D60144">
      <w:start w:val="1"/>
      <w:numFmt w:val="bullet"/>
      <w:lvlText w:val="●"/>
      <w:lvlJc w:val="left"/>
      <w:pPr>
        <w:ind w:left="720" w:hanging="360"/>
      </w:pPr>
    </w:lvl>
    <w:lvl w:ilvl="1" w:tplc="E600189A">
      <w:start w:val="1"/>
      <w:numFmt w:val="bullet"/>
      <w:lvlText w:val="○"/>
      <w:lvlJc w:val="left"/>
      <w:pPr>
        <w:ind w:left="1440" w:hanging="360"/>
      </w:pPr>
    </w:lvl>
    <w:lvl w:ilvl="2" w:tplc="2ABE17A4">
      <w:start w:val="1"/>
      <w:numFmt w:val="bullet"/>
      <w:lvlText w:val="■"/>
      <w:lvlJc w:val="left"/>
      <w:pPr>
        <w:ind w:left="2160" w:hanging="360"/>
      </w:pPr>
    </w:lvl>
    <w:lvl w:ilvl="3" w:tplc="7436D4D0">
      <w:start w:val="1"/>
      <w:numFmt w:val="bullet"/>
      <w:lvlText w:val="●"/>
      <w:lvlJc w:val="left"/>
      <w:pPr>
        <w:ind w:left="2880" w:hanging="360"/>
      </w:pPr>
    </w:lvl>
    <w:lvl w:ilvl="4" w:tplc="D8D602C4">
      <w:start w:val="1"/>
      <w:numFmt w:val="bullet"/>
      <w:lvlText w:val="○"/>
      <w:lvlJc w:val="left"/>
      <w:pPr>
        <w:ind w:left="3600" w:hanging="360"/>
      </w:pPr>
    </w:lvl>
    <w:lvl w:ilvl="5" w:tplc="9AD2F9AA">
      <w:start w:val="1"/>
      <w:numFmt w:val="bullet"/>
      <w:lvlText w:val="■"/>
      <w:lvlJc w:val="left"/>
      <w:pPr>
        <w:ind w:left="4320" w:hanging="360"/>
      </w:pPr>
    </w:lvl>
    <w:lvl w:ilvl="6" w:tplc="7BD66084">
      <w:start w:val="1"/>
      <w:numFmt w:val="bullet"/>
      <w:lvlText w:val="●"/>
      <w:lvlJc w:val="left"/>
      <w:pPr>
        <w:ind w:left="5040" w:hanging="360"/>
      </w:pPr>
    </w:lvl>
    <w:lvl w:ilvl="7" w:tplc="460820BE">
      <w:start w:val="1"/>
      <w:numFmt w:val="bullet"/>
      <w:lvlText w:val="●"/>
      <w:lvlJc w:val="left"/>
      <w:pPr>
        <w:ind w:left="5760" w:hanging="360"/>
      </w:pPr>
    </w:lvl>
    <w:lvl w:ilvl="8" w:tplc="8D1049F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AF"/>
    <w:rsid w:val="00850BAF"/>
    <w:rsid w:val="00E606A8"/>
    <w:rsid w:val="00E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40273-CCBC-463C-9F8F-549615A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slov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slov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slov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Naslov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slov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uiPriority w:val="10"/>
    <w:qFormat/>
    <w:rPr>
      <w:sz w:val="56"/>
      <w:szCs w:val="56"/>
    </w:rPr>
  </w:style>
  <w:style w:type="paragraph" w:styleId="Odlomakpopisa">
    <w:name w:val="List Paragraph"/>
    <w:qFormat/>
  </w:style>
  <w:style w:type="character" w:styleId="Hiperveza">
    <w:name w:val="Hyperlink"/>
    <w:uiPriority w:val="99"/>
    <w:unhideWhenUsed/>
    <w:rPr>
      <w:color w:val="0563C1"/>
      <w:u w:val="single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fusnote">
    <w:name w:val="footnote text"/>
    <w:link w:val="TekstfusnoteChar"/>
    <w:uiPriority w:val="99"/>
    <w:semiHidden/>
    <w:unhideWhenUsed/>
  </w:style>
  <w:style w:type="character" w:customStyle="1" w:styleId="TekstfusnoteChar">
    <w:name w:val="Tekst fusnote Char"/>
    <w:link w:val="Tekstfusnote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Priroda i 4.b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Priroda i 4.b</dc:title>
  <dc:creator>korisnik</dc:creator>
  <cp:lastModifiedBy>korisnik</cp:lastModifiedBy>
  <cp:revision>2</cp:revision>
  <dcterms:created xsi:type="dcterms:W3CDTF">2020-05-04T08:54:00Z</dcterms:created>
  <dcterms:modified xsi:type="dcterms:W3CDTF">2020-05-04T08:54:00Z</dcterms:modified>
</cp:coreProperties>
</file>